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99636">
      <w:pPr>
        <w:pStyle w:val="2"/>
        <w:rPr>
          <w:rFonts w:hint="default"/>
          <w:lang w:val="pl-PL"/>
        </w:rPr>
      </w:pPr>
      <w:r>
        <w:rPr>
          <w:rFonts w:hint="default"/>
          <w:lang w:val="pl-PL"/>
        </w:rPr>
        <w:t xml:space="preserve">Standarty </w:t>
      </w:r>
      <w:r>
        <w:t>Ochron</w:t>
      </w:r>
      <w:r>
        <w:rPr>
          <w:rFonts w:hint="default"/>
          <w:lang w:val="pl-PL"/>
        </w:rPr>
        <w:t xml:space="preserve">y </w:t>
      </w:r>
      <w:r>
        <w:t xml:space="preserve"> Małoletnich w O</w:t>
      </w:r>
      <w:r>
        <w:rPr>
          <w:lang w:val="pl-PL"/>
        </w:rPr>
        <w:t>ś</w:t>
      </w:r>
      <w:r>
        <w:rPr>
          <w:rFonts w:hint="default"/>
          <w:lang w:val="pl-PL"/>
        </w:rPr>
        <w:t xml:space="preserve">rodku </w:t>
      </w:r>
      <w:r>
        <w:t>S</w:t>
      </w:r>
      <w:r>
        <w:rPr>
          <w:rFonts w:hint="default"/>
          <w:lang w:val="pl-PL"/>
        </w:rPr>
        <w:t xml:space="preserve">zkolenia </w:t>
      </w:r>
      <w:r>
        <w:t>K</w:t>
      </w:r>
      <w:r>
        <w:rPr>
          <w:rFonts w:hint="default"/>
          <w:lang w:val="pl-PL"/>
        </w:rPr>
        <w:t>ierowców “POLA” w Chełmku ul. Krakowska 15A , 32-660 Chełmek, numer rejestrowy 10661213</w:t>
      </w:r>
    </w:p>
    <w:p w14:paraId="0113E342">
      <w:pPr>
        <w:rPr>
          <w:rFonts w:hint="default"/>
          <w:lang w:val="pl-PL"/>
        </w:rPr>
      </w:pPr>
    </w:p>
    <w:p w14:paraId="5670B268">
      <w:pPr>
        <w:rPr>
          <w:rFonts w:hint="default"/>
          <w:lang w:val="pl-PL"/>
        </w:rPr>
      </w:pPr>
      <w:r>
        <w:rPr>
          <w:rFonts w:hint="default"/>
          <w:lang w:val="pl-PL"/>
        </w:rPr>
        <w:t xml:space="preserve">Ośrodek Szkolenia Kierowców “Pola”widnieje pod numerem rejestrowym  10661213.  OSK POLA należy do spółki TEREMAR D.ŁUCZAK SP.K. wpisanym do krajowego  rejestru przedsiębiorców pod numerem 0000307886. </w:t>
      </w:r>
    </w:p>
    <w:p w14:paraId="2DCA6961">
      <w:pPr>
        <w:rPr>
          <w:rFonts w:hint="default"/>
          <w:lang w:val="pl-PL"/>
        </w:rPr>
      </w:pPr>
      <w:r>
        <w:rPr>
          <w:rFonts w:hint="default"/>
          <w:lang w:val="pl-PL"/>
        </w:rPr>
        <w:t xml:space="preserve">Kierownikiem Ośrodka Szkolenia Kierowców “POLA” jest Beata Wojtas. </w:t>
      </w:r>
    </w:p>
    <w:p w14:paraId="29680C01">
      <w:pPr>
        <w:rPr>
          <w:rFonts w:hint="default"/>
          <w:lang w:val="pl-PL"/>
        </w:rPr>
      </w:pPr>
      <w:r>
        <w:rPr>
          <w:rFonts w:hint="default"/>
          <w:lang w:val="pl-PL"/>
        </w:rPr>
        <w:t>Instruktorzy: Beata Wojtas, Jan Sitek</w:t>
      </w:r>
    </w:p>
    <w:p w14:paraId="4BC922B9">
      <w:pPr>
        <w:pStyle w:val="3"/>
      </w:pPr>
      <w:r>
        <w:t>Wyznaczenie osoby odpowiedzialnej</w:t>
      </w:r>
    </w:p>
    <w:p w14:paraId="7BF86812">
      <w:pPr>
        <w:rPr>
          <w:rFonts w:hint="default"/>
          <w:lang w:val="pl-PL"/>
        </w:rPr>
      </w:pPr>
      <w:r>
        <w:t xml:space="preserve">Imię i nazwisko: </w:t>
      </w:r>
      <w:r>
        <w:rPr>
          <w:rFonts w:hint="default"/>
          <w:lang w:val="pl-PL"/>
        </w:rPr>
        <w:t>Beata Wojtas</w:t>
      </w:r>
    </w:p>
    <w:p w14:paraId="15F34881">
      <w:pPr>
        <w:rPr>
          <w:rFonts w:hint="default"/>
          <w:lang w:val="pl-PL"/>
        </w:rPr>
      </w:pPr>
      <w:r>
        <w:t xml:space="preserve">Stanowisko: </w:t>
      </w:r>
      <w:r>
        <w:rPr>
          <w:rFonts w:hint="default"/>
          <w:lang w:val="pl-PL"/>
        </w:rPr>
        <w:t>Kierownik Ośrodka, Instruktor</w:t>
      </w:r>
    </w:p>
    <w:p w14:paraId="72AD50DE">
      <w:pPr>
        <w:rPr>
          <w:rFonts w:hint="default"/>
          <w:lang w:val="pl-PL"/>
        </w:rPr>
      </w:pPr>
      <w:r>
        <w:t xml:space="preserve">Data wyznaczenia: </w:t>
      </w:r>
      <w:r>
        <w:rPr>
          <w:rFonts w:hint="default"/>
          <w:lang w:val="pl-PL"/>
        </w:rPr>
        <w:t>07.04.2026</w:t>
      </w:r>
    </w:p>
    <w:p w14:paraId="66A6C4D7">
      <w:pPr>
        <w:pStyle w:val="3"/>
      </w:pPr>
      <w:r>
        <w:t>Zasady ogólne</w:t>
      </w:r>
    </w:p>
    <w:p w14:paraId="26DA5083">
      <w:r>
        <w:t>Ośrodek Szkolenia Kierowców zapewnia bezpieczne środowisko wszystkim małoletnim.</w:t>
      </w:r>
    </w:p>
    <w:p w14:paraId="204F745A">
      <w:r>
        <w:t>Pracownicy OSK zobowiązani są do reagowania na wszelkie sytuacje zagrażające bezpieczeństwu.</w:t>
      </w:r>
    </w:p>
    <w:p w14:paraId="232F7478">
      <w:r>
        <w:t>Zakazuje się naruszania godności, nietykalności oraz jakiejkolwiek formy przemocy wobec małoletnich.</w:t>
      </w:r>
    </w:p>
    <w:p w14:paraId="6E93D5EA">
      <w:pPr>
        <w:pStyle w:val="3"/>
      </w:pPr>
      <w:r>
        <w:t>Opis zasad</w:t>
      </w:r>
    </w:p>
    <w:p w14:paraId="3882664C">
      <w:r>
        <w:t>Komunikacja z małoletnimi odbywa się z poszanowaniem ich godności.</w:t>
      </w:r>
    </w:p>
    <w:p w14:paraId="7D9B47D9">
      <w:r>
        <w:t>Kontakt fizyczny jest ograniczony do sytuacji, w których wymaga tego bezpieczeństwo.</w:t>
      </w:r>
    </w:p>
    <w:p w14:paraId="492052A8">
      <w:r>
        <w:t>Instruktorzy nie mogą utrzymywać prywatnych relacji z małoletnimi.</w:t>
      </w:r>
    </w:p>
    <w:p w14:paraId="780FD669">
      <w:r>
        <w:t>Dane osobowe są chronione zgodnie z obowiązującymi przepisami.</w:t>
      </w:r>
    </w:p>
    <w:p w14:paraId="12A1831E">
      <w:pPr>
        <w:pStyle w:val="3"/>
      </w:pPr>
      <w:r>
        <w:t>Procedura zgłaszania incydentów</w:t>
      </w:r>
    </w:p>
    <w:p w14:paraId="592FCADF">
      <w:r>
        <w:t>Każdy pracownik ma obowiązek zgłosić incydent dotyczący małoletniego.</w:t>
      </w:r>
    </w:p>
    <w:p w14:paraId="1986B6F7">
      <w:r>
        <w:t>Zgłoszenie odbywa się ustnie oraz pisemnie na formularzu.</w:t>
      </w:r>
    </w:p>
    <w:p w14:paraId="6025CF0F">
      <w:r>
        <w:t>W przypadku zagrożenia zdrowia lub życia należy powiadomić odpowiednie służby.</w:t>
      </w:r>
    </w:p>
    <w:p w14:paraId="362C8725">
      <w:r>
        <w:t>Incydenty są dokumentowane i przechowywane przez OSK.</w:t>
      </w:r>
    </w:p>
    <w:p w14:paraId="69C2E4CA"/>
    <w:p w14:paraId="2D4BD6E1">
      <w:pPr>
        <w:pStyle w:val="3"/>
      </w:pPr>
      <w:r>
        <w:t>Informacja dla rodzica / opiekuna małoletniego</w:t>
      </w:r>
    </w:p>
    <w:p w14:paraId="0EF6EC65">
      <w:r>
        <w:t>OSK</w:t>
      </w:r>
      <w:r>
        <w:rPr>
          <w:rFonts w:hint="default"/>
          <w:lang w:val="pl-PL"/>
        </w:rPr>
        <w:t xml:space="preserve"> “POLA”</w:t>
      </w:r>
      <w:r>
        <w:t xml:space="preserve"> zobowiązuje się do zapewnienia bezpiecznych warunków podczas szkolenia.</w:t>
      </w:r>
    </w:p>
    <w:p w14:paraId="40240B39">
      <w:pPr>
        <w:rPr>
          <w:rFonts w:hint="default"/>
          <w:lang w:val="pl-PL"/>
        </w:rPr>
      </w:pPr>
      <w:r>
        <w:t xml:space="preserve">Rodzic/opiekun może zgłaszać wszelkie uwagi pod numer: </w:t>
      </w:r>
      <w:r>
        <w:rPr>
          <w:rFonts w:hint="default"/>
          <w:lang w:val="pl-PL"/>
        </w:rPr>
        <w:t xml:space="preserve">530 836 387. </w:t>
      </w:r>
      <w:r>
        <w:t xml:space="preserve">Osoba odpowiedzialna za ochronę małoletnich: </w:t>
      </w:r>
      <w:r>
        <w:rPr>
          <w:rFonts w:hint="default"/>
          <w:lang w:val="pl-PL"/>
        </w:rPr>
        <w:t>Beata Wojtas</w:t>
      </w:r>
    </w:p>
    <w:p w14:paraId="677CC4A6">
      <w:pPr>
        <w:pStyle w:val="3"/>
      </w:pPr>
      <w:r>
        <w:t>Oświadczenie instruktora</w:t>
      </w:r>
    </w:p>
    <w:p w14:paraId="177ECABB">
      <w:pPr>
        <w:rPr>
          <w:rFonts w:hint="default"/>
          <w:lang w:val="pl-PL"/>
        </w:rPr>
      </w:pPr>
      <w:r>
        <w:t>Ja,</w:t>
      </w:r>
      <w:r>
        <w:rPr>
          <w:rFonts w:hint="default"/>
          <w:lang w:val="pl-PL"/>
        </w:rPr>
        <w:t xml:space="preserve"> Beata Wojtas</w:t>
      </w:r>
      <w:r>
        <w:t>, oświadczam, że zapoznałam się ze Standardami Ochrony Małoletnich w OSK</w:t>
      </w:r>
      <w:r>
        <w:rPr>
          <w:rFonts w:hint="default"/>
          <w:lang w:val="pl-PL"/>
        </w:rPr>
        <w:t xml:space="preserve"> POLA</w:t>
      </w:r>
    </w:p>
    <w:p w14:paraId="1721D508">
      <w:r>
        <w:t>Zobowiązuję się do ich przestrzegania.</w:t>
      </w:r>
    </w:p>
    <w:p w14:paraId="21069DFB">
      <w:pPr>
        <w:pStyle w:val="3"/>
        <w:rPr>
          <w:rFonts w:hint="default"/>
          <w:lang w:val="pl-PL"/>
        </w:rPr>
      </w:pPr>
      <w:r>
        <w:t xml:space="preserve">Oświadczenie </w:t>
      </w:r>
      <w:r>
        <w:rPr>
          <w:rFonts w:hint="default"/>
          <w:lang w:val="pl-PL"/>
        </w:rPr>
        <w:t>kierownika Ośrodka Szkolenia Kierowców POLA w sprawie wdrożenia I przestrzegania Standartów Ochrony Małoletnich</w:t>
      </w:r>
    </w:p>
    <w:p w14:paraId="2C6002F8">
      <w:pPr>
        <w:rPr>
          <w:rFonts w:hint="default"/>
          <w:lang w:val="pl-PL"/>
        </w:rPr>
      </w:pPr>
      <w:r>
        <w:rPr>
          <w:rFonts w:hint="default"/>
          <w:lang w:val="pl-PL"/>
        </w:rPr>
        <w:t>Ja, Beata Wojtas oświadczam, że Ośrodek Szkolenia Kierowców POLA, którym kieruje:</w:t>
      </w:r>
    </w:p>
    <w:p w14:paraId="722C81FA">
      <w:pPr>
        <w:numPr>
          <w:ilvl w:val="0"/>
          <w:numId w:val="7"/>
        </w:numPr>
        <w:rPr>
          <w:rFonts w:hint="default"/>
          <w:lang w:val="pl-PL"/>
        </w:rPr>
      </w:pPr>
      <w:r>
        <w:rPr>
          <w:rFonts w:hint="default"/>
          <w:lang w:val="pl-PL"/>
        </w:rPr>
        <w:t xml:space="preserve"> Wdrożył Standarty Ochrony Małoletnich</w:t>
      </w:r>
    </w:p>
    <w:p w14:paraId="3F90A59A">
      <w:pPr>
        <w:numPr>
          <w:ilvl w:val="0"/>
          <w:numId w:val="7"/>
        </w:numPr>
        <w:rPr>
          <w:rFonts w:hint="default"/>
          <w:lang w:val="pl-PL"/>
        </w:rPr>
      </w:pPr>
      <w:r>
        <w:rPr>
          <w:rFonts w:hint="default"/>
          <w:lang w:val="pl-PL"/>
        </w:rPr>
        <w:t xml:space="preserve"> Zapewnił szkolenie personelu</w:t>
      </w:r>
    </w:p>
    <w:p w14:paraId="27E2AFCA">
      <w:pPr>
        <w:numPr>
          <w:ilvl w:val="0"/>
          <w:numId w:val="7"/>
        </w:numPr>
        <w:rPr>
          <w:rFonts w:hint="default"/>
          <w:lang w:val="pl-PL"/>
        </w:rPr>
      </w:pPr>
      <w:r>
        <w:rPr>
          <w:rFonts w:hint="default"/>
          <w:lang w:val="pl-PL"/>
        </w:rPr>
        <w:t>Wyznaczył osobę odpowiedzialną za ochronę małoletnich: Beata Wojtas</w:t>
      </w:r>
    </w:p>
    <w:p w14:paraId="19A93257">
      <w:pPr>
        <w:numPr>
          <w:ilvl w:val="0"/>
          <w:numId w:val="7"/>
        </w:numPr>
        <w:rPr>
          <w:rFonts w:hint="default"/>
          <w:lang w:val="pl-PL"/>
        </w:rPr>
      </w:pPr>
      <w:r>
        <w:rPr>
          <w:rFonts w:hint="default"/>
          <w:lang w:val="pl-PL"/>
        </w:rPr>
        <w:t>Zapewnia prowadzenie wymaganej dokumentacji</w:t>
      </w:r>
    </w:p>
    <w:p w14:paraId="25F04B06">
      <w:pPr>
        <w:numPr>
          <w:ilvl w:val="0"/>
          <w:numId w:val="7"/>
        </w:numPr>
        <w:rPr>
          <w:rFonts w:hint="default"/>
          <w:lang w:val="pl-PL"/>
        </w:rPr>
      </w:pPr>
      <w:r>
        <w:rPr>
          <w:rFonts w:hint="default"/>
          <w:lang w:val="pl-PL"/>
        </w:rPr>
        <w:t>Zapewnia natychmiastową reakcje na zagrożenia wobec małoletnich</w:t>
      </w:r>
    </w:p>
    <w:p w14:paraId="5FC8D170">
      <w:pPr>
        <w:numPr>
          <w:ilvl w:val="0"/>
          <w:numId w:val="7"/>
        </w:numPr>
        <w:rPr>
          <w:rFonts w:hint="default"/>
          <w:lang w:val="pl-PL"/>
        </w:rPr>
      </w:pPr>
      <w:r>
        <w:rPr>
          <w:rFonts w:hint="default"/>
          <w:lang w:val="pl-PL"/>
        </w:rPr>
        <w:t>Zobowiązuje się do stałego monitorowania I aktualizacji standartów</w:t>
      </w:r>
    </w:p>
    <w:p w14:paraId="435D24A2"/>
    <w:p w14:paraId="0AEE2975">
      <w:pPr>
        <w:pStyle w:val="3"/>
        <w:rPr>
          <w:rFonts w:hint="default"/>
          <w:lang w:val="pl-PL"/>
        </w:rPr>
      </w:pPr>
      <w:r>
        <w:t>Karta zgłoszenia incydentu</w:t>
      </w:r>
      <w:r>
        <w:rPr>
          <w:rFonts w:hint="default"/>
          <w:lang w:val="pl-PL"/>
        </w:rPr>
        <w:t xml:space="preserve"> -wzór</w:t>
      </w:r>
    </w:p>
    <w:p w14:paraId="612C1A7D">
      <w:pPr>
        <w:numPr>
          <w:ilvl w:val="0"/>
          <w:numId w:val="8"/>
        </w:numPr>
      </w:pPr>
      <w:r>
        <w:t xml:space="preserve">Data i godzina zgłoszenia: </w:t>
      </w:r>
    </w:p>
    <w:p w14:paraId="719AB5B5">
      <w:pPr>
        <w:numPr>
          <w:ilvl w:val="0"/>
          <w:numId w:val="8"/>
        </w:numPr>
      </w:pPr>
      <w:r>
        <w:t xml:space="preserve"> Osoba zgłaszająca: </w:t>
      </w:r>
    </w:p>
    <w:p w14:paraId="5739D4D1">
      <w:r>
        <w:t xml:space="preserve">3. Stanowisko: </w:t>
      </w:r>
    </w:p>
    <w:p w14:paraId="60A63DB3">
      <w:r>
        <w:t xml:space="preserve">4. Dane małoletniego: </w:t>
      </w:r>
    </w:p>
    <w:p w14:paraId="6499EBD2">
      <w:r>
        <w:t xml:space="preserve">5. Opis zdarzenia: </w:t>
      </w:r>
    </w:p>
    <w:p w14:paraId="7FF8B16D">
      <w:r>
        <w:t xml:space="preserve">6. Świadkowie: </w:t>
      </w:r>
    </w:p>
    <w:p w14:paraId="02BB9026">
      <w:r>
        <w:t xml:space="preserve">7. Podjęte działania: </w:t>
      </w:r>
    </w:p>
    <w:p w14:paraId="7095A458">
      <w:r>
        <w:t xml:space="preserve">8. Osoba przyjmująca zgłoszenie: </w:t>
      </w:r>
    </w:p>
    <w:p w14:paraId="37CEBA0F">
      <w:r>
        <w:t xml:space="preserve">9. Dalsze działania OSK: </w:t>
      </w:r>
    </w:p>
    <w:p w14:paraId="10C4A60C">
      <w:r>
        <w:t>10. Data zamknięcia sprawy:</w:t>
      </w:r>
    </w:p>
    <w:p w14:paraId="2A9F389D"/>
    <w:p w14:paraId="6322D09B">
      <w:pPr>
        <w:pStyle w:val="3"/>
      </w:pPr>
      <w:r>
        <w:t>Rejestr incydentów – wzór</w:t>
      </w:r>
    </w:p>
    <w:p w14:paraId="228DF7AF">
      <w:pPr>
        <w:rPr>
          <w:rFonts w:hint="default"/>
          <w:lang w:val="pl-PL"/>
        </w:rPr>
      </w:pPr>
      <w:r>
        <w:t>Data incydentu</w:t>
      </w:r>
      <w:r>
        <w:rPr>
          <w:rFonts w:hint="default"/>
          <w:lang w:val="pl-PL"/>
        </w:rPr>
        <w:t>:</w:t>
      </w:r>
    </w:p>
    <w:p w14:paraId="51BB3F18">
      <w:pPr>
        <w:rPr>
          <w:rFonts w:hint="default"/>
          <w:lang w:val="pl-PL"/>
        </w:rPr>
      </w:pPr>
      <w:r>
        <w:t xml:space="preserve"> Osoba zgłaszająca</w:t>
      </w:r>
      <w:r>
        <w:rPr>
          <w:rFonts w:hint="default"/>
          <w:lang w:val="pl-PL"/>
        </w:rPr>
        <w:t>:</w:t>
      </w:r>
    </w:p>
    <w:p w14:paraId="2027753A">
      <w:r>
        <w:t xml:space="preserve"> Dane małoletniego</w:t>
      </w:r>
    </w:p>
    <w:p w14:paraId="5C8B2BE3">
      <w:r>
        <w:t xml:space="preserve"> Opis zdarzenia </w:t>
      </w:r>
    </w:p>
    <w:p w14:paraId="3F4B2974">
      <w:r>
        <w:t xml:space="preserve"> Podjęte działania</w:t>
      </w:r>
    </w:p>
    <w:p w14:paraId="49A9B7A1">
      <w:r>
        <w:t xml:space="preserve"> Status sprawy</w:t>
      </w:r>
    </w:p>
    <w:p w14:paraId="20140849"/>
    <w:p w14:paraId="3B8E9510">
      <w:pPr>
        <w:pStyle w:val="3"/>
      </w:pPr>
      <w:r>
        <w:t xml:space="preserve">Rejestr szkoleń personelu </w:t>
      </w:r>
    </w:p>
    <w:p w14:paraId="571FCB5F">
      <w:pPr>
        <w:rPr>
          <w:rFonts w:hint="default"/>
          <w:lang w:val="pl-PL"/>
        </w:rPr>
      </w:pPr>
      <w:r>
        <w:t xml:space="preserve">Data szkolenia </w:t>
      </w:r>
      <w:r>
        <w:rPr>
          <w:rFonts w:hint="default"/>
          <w:lang w:val="pl-PL"/>
        </w:rPr>
        <w:t>07.04.2026</w:t>
      </w:r>
    </w:p>
    <w:p w14:paraId="0A2B0AAF">
      <w:pPr>
        <w:rPr>
          <w:rFonts w:hint="default"/>
          <w:lang w:val="pl-PL"/>
        </w:rPr>
      </w:pPr>
      <w:r>
        <w:t xml:space="preserve">Zakres szkolenia </w:t>
      </w:r>
      <w:r>
        <w:rPr>
          <w:rFonts w:hint="default"/>
          <w:lang w:val="pl-PL"/>
        </w:rPr>
        <w:t xml:space="preserve">: Zapoznanie sie z Ustawą Dz. U. 2024 poz.560 z dnia 21 marca 2024r. </w:t>
      </w:r>
    </w:p>
    <w:p w14:paraId="58396118">
      <w:pPr>
        <w:rPr>
          <w:rFonts w:hint="default"/>
          <w:lang w:val="pl-PL"/>
        </w:rPr>
      </w:pPr>
      <w:r>
        <w:t>Prowadzący</w:t>
      </w:r>
      <w:r>
        <w:rPr>
          <w:rFonts w:hint="default"/>
          <w:lang w:val="pl-PL"/>
        </w:rPr>
        <w:t xml:space="preserve"> : Beata Wojtas</w:t>
      </w:r>
    </w:p>
    <w:p w14:paraId="63A4C7DB">
      <w:r>
        <w:t xml:space="preserve"> Lista obecności</w:t>
      </w:r>
      <w:r>
        <w:rPr>
          <w:rFonts w:hint="default"/>
          <w:lang w:val="pl-PL"/>
        </w:rPr>
        <w:t>: Jan Sitek</w:t>
      </w:r>
    </w:p>
    <w:p w14:paraId="395F9569">
      <w:pPr>
        <w:pStyle w:val="3"/>
      </w:pPr>
      <w:bookmarkStart w:id="0" w:name="_GoBack"/>
      <w:bookmarkEnd w:id="0"/>
      <w:r>
        <w:t>Informacja dla rodzica / opiekuna małoletniego</w:t>
      </w:r>
    </w:p>
    <w:p w14:paraId="22F39D96">
      <w:r>
        <w:t>OSK zobowiązuje się do zapewnienia bezpiecznych warunków podczas szkolenia.</w:t>
      </w:r>
    </w:p>
    <w:p w14:paraId="200D0BCD">
      <w:pPr>
        <w:rPr>
          <w:rFonts w:hint="default"/>
          <w:lang w:val="pl-PL"/>
        </w:rPr>
      </w:pPr>
      <w:r>
        <w:t xml:space="preserve">Rodzic/opiekun może zgłaszać wszelkie uwagi pod numer: </w:t>
      </w:r>
      <w:r>
        <w:rPr>
          <w:rFonts w:hint="default"/>
          <w:lang w:val="pl-PL"/>
        </w:rPr>
        <w:t xml:space="preserve">530 836 387 </w:t>
      </w:r>
      <w:r>
        <w:t xml:space="preserve">Osoba odpowiedzialna za ochronę małoletnich: </w:t>
      </w:r>
      <w:r>
        <w:rPr>
          <w:rFonts w:hint="default"/>
          <w:lang w:val="pl-PL"/>
        </w:rPr>
        <w:t>Beata Wojtas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">
    <w:altName w:val="苹方-简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66687"/>
    <w:multiLevelType w:val="singleLevel"/>
    <w:tmpl w:val="DDF6668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B42436"/>
    <w:multiLevelType w:val="singleLevel"/>
    <w:tmpl w:val="FFB4243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5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6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40"/>
  <w:doNotDisplayPageBoundaries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67EFA"/>
    <w:rsid w:val="00A637A7"/>
    <w:rsid w:val="00AA1D8D"/>
    <w:rsid w:val="00AC414C"/>
    <w:rsid w:val="00B47730"/>
    <w:rsid w:val="00CB0664"/>
    <w:rsid w:val="00FC693F"/>
    <w:rsid w:val="69F6673E"/>
    <w:rsid w:val="FFC7B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Nagłówek Znak"/>
    <w:basedOn w:val="11"/>
    <w:link w:val="19"/>
    <w:uiPriority w:val="99"/>
  </w:style>
  <w:style w:type="character" w:customStyle="1" w:styleId="136">
    <w:name w:val="Stopka Znak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Nagłówek 2 Znak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Nagłówek 3 Znak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ytuł Znak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Podtytuł Znak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Tekst podstawowy Znak"/>
    <w:basedOn w:val="11"/>
    <w:link w:val="13"/>
    <w:qFormat/>
    <w:uiPriority w:val="99"/>
  </w:style>
  <w:style w:type="character" w:customStyle="1" w:styleId="145">
    <w:name w:val="Tekst podstawowy 2 Znak"/>
    <w:basedOn w:val="11"/>
    <w:link w:val="14"/>
    <w:qFormat/>
    <w:uiPriority w:val="99"/>
  </w:style>
  <w:style w:type="character" w:customStyle="1" w:styleId="146">
    <w:name w:val="Tekst podstawowy 3 Znak"/>
    <w:basedOn w:val="11"/>
    <w:link w:val="15"/>
    <w:qFormat/>
    <w:uiPriority w:val="99"/>
    <w:rPr>
      <w:sz w:val="16"/>
      <w:szCs w:val="16"/>
    </w:rPr>
  </w:style>
  <w:style w:type="character" w:customStyle="1" w:styleId="147">
    <w:name w:val="Tekst makra Znak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Cytat Znak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Nagłówek 4 Znak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Nagłówek 5 Znak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Nagłówek 6 Znak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Nagłówek 7 Znak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Nagłówek 8 Znak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Nagłówek 9 Znak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Cytat intensywny Znak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2078</Characters>
  <Lines>17</Lines>
  <Paragraphs>4</Paragraphs>
  <TotalTime>27</TotalTime>
  <ScaleCrop>false</ScaleCrop>
  <LinksUpToDate>false</LinksUpToDate>
  <CharactersWithSpaces>2420</CharactersWithSpaces>
  <Application>WPS Office_12.1.25880.25880_F1E327BC-269C-435d-A152-05C5408002CA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2026-04-08T10:56:00Z</dcterms:created>
  <dc:creator>python-docx</dc:creator>
  <dc:description>generated by python-docx</dc:description>
  <cp:lastModifiedBy>macos</cp:lastModifiedBy>
  <dcterms:modified xsi:type="dcterms:W3CDTF">2026-05-02T19:19:56Z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1033-12.1.25880.25880</vt:lpwstr>
  </property>
  <property fmtid="{D5CDD505-2E9C-101B-9397-08002B2CF9AE}" pid="3" name="ICV">
    <vt:lpwstr>E957ADC259CF34766622D6693AE9DDC2_42</vt:lpwstr>
  </property>
</Properties>
</file>